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51ED" w14:textId="4462CD4B" w:rsidR="00702545" w:rsidRDefault="0020534D">
      <w:pPr>
        <w:autoSpaceDE w:val="0"/>
        <w:autoSpaceDN w:val="0"/>
        <w:spacing w:after="138" w:line="220" w:lineRule="exact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85AF47B" wp14:editId="2461C796">
            <wp:simplePos x="0" y="0"/>
            <wp:positionH relativeFrom="page">
              <wp:posOffset>-509270</wp:posOffset>
            </wp:positionH>
            <wp:positionV relativeFrom="page">
              <wp:posOffset>-1440180</wp:posOffset>
            </wp:positionV>
            <wp:extent cx="9159240" cy="447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9240" cy="447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D9CDD" w14:textId="3F553F1B" w:rsidR="00702545" w:rsidRDefault="00702545">
      <w:pPr>
        <w:autoSpaceDE w:val="0"/>
        <w:autoSpaceDN w:val="0"/>
        <w:spacing w:after="0" w:line="246" w:lineRule="exact"/>
        <w:ind w:right="40"/>
        <w:jc w:val="right"/>
      </w:pPr>
    </w:p>
    <w:p w14:paraId="20878E66" w14:textId="46278360" w:rsidR="00702545" w:rsidRDefault="0020534D">
      <w:pPr>
        <w:autoSpaceDE w:val="0"/>
        <w:autoSpaceDN w:val="0"/>
        <w:spacing w:before="536" w:after="0" w:line="246" w:lineRule="exact"/>
        <w:ind w:right="40"/>
        <w:jc w:val="right"/>
      </w:pPr>
      <w:r>
        <w:rPr>
          <w:rFonts w:ascii="Liberation Sans" w:eastAsia="Liberation Sans" w:hAnsi="Liberation Sans"/>
          <w:color w:val="000000"/>
        </w:rPr>
        <w:t xml:space="preserve"> LA </w:t>
      </w:r>
      <w:r w:rsidR="00765C94">
        <w:rPr>
          <w:rFonts w:ascii="Liberation Sans" w:eastAsia="Liberation Sans" w:hAnsi="Liberation Sans"/>
          <w:color w:val="000000"/>
        </w:rPr>
        <w:t>RIOJA</w:t>
      </w:r>
      <w:r>
        <w:rPr>
          <w:rFonts w:ascii="Liberation Sans" w:eastAsia="Liberation Sans" w:hAnsi="Liberation Sans"/>
          <w:color w:val="000000"/>
        </w:rPr>
        <w:t xml:space="preserve">, </w:t>
      </w:r>
      <w:r w:rsidR="009846A5">
        <w:rPr>
          <w:rFonts w:ascii="Liberation Sans" w:eastAsia="Liberation Sans" w:hAnsi="Liberation Sans"/>
          <w:color w:val="000000"/>
        </w:rPr>
        <w:t>22</w:t>
      </w:r>
      <w:r>
        <w:rPr>
          <w:rFonts w:ascii="Liberation Sans" w:eastAsia="Liberation Sans" w:hAnsi="Liberation Sans"/>
          <w:color w:val="000000"/>
        </w:rPr>
        <w:t xml:space="preserve"> de </w:t>
      </w:r>
      <w:r w:rsidR="009846A5">
        <w:rPr>
          <w:rFonts w:ascii="Liberation Sans" w:eastAsia="Liberation Sans" w:hAnsi="Liberation Sans"/>
          <w:color w:val="000000"/>
        </w:rPr>
        <w:t>ABRIL</w:t>
      </w:r>
      <w:r>
        <w:rPr>
          <w:rFonts w:ascii="Liberation Sans" w:eastAsia="Liberation Sans" w:hAnsi="Liberation Sans"/>
          <w:color w:val="000000"/>
        </w:rPr>
        <w:t xml:space="preserve"> del año 202</w:t>
      </w:r>
      <w:r w:rsidR="000B5363">
        <w:rPr>
          <w:rFonts w:ascii="Liberation Sans" w:eastAsia="Liberation Sans" w:hAnsi="Liberation Sans"/>
          <w:color w:val="000000"/>
        </w:rPr>
        <w:t>5</w:t>
      </w:r>
    </w:p>
    <w:p w14:paraId="0B6E96CE" w14:textId="49AEC5AA" w:rsidR="00702545" w:rsidRPr="00C11FD8" w:rsidRDefault="0020534D" w:rsidP="00C11FD8">
      <w:pPr>
        <w:autoSpaceDE w:val="0"/>
        <w:autoSpaceDN w:val="0"/>
        <w:spacing w:before="506" w:after="0" w:line="252" w:lineRule="exact"/>
        <w:ind w:left="264" w:right="6192"/>
        <w:rPr>
          <w:rFonts w:ascii="Liberation Sans" w:eastAsia="Liberation Sans" w:hAnsi="Liberation Sans"/>
          <w:color w:val="000000"/>
        </w:rPr>
      </w:pPr>
      <w:r>
        <w:rPr>
          <w:rFonts w:ascii="Liberation Sans" w:eastAsia="Liberation Sans" w:hAnsi="Liberation Sans"/>
          <w:color w:val="000000"/>
        </w:rPr>
        <w:t xml:space="preserve">Sra. Directora del </w:t>
      </w:r>
      <w:r w:rsidR="000B5363">
        <w:rPr>
          <w:rFonts w:ascii="Liberation Sans" w:eastAsia="Liberation Sans" w:hAnsi="Liberation Sans"/>
          <w:color w:val="000000"/>
        </w:rPr>
        <w:t xml:space="preserve">Colegio </w:t>
      </w:r>
      <w:r w:rsidR="00C11FD8">
        <w:rPr>
          <w:rFonts w:ascii="Liberation Sans" w:eastAsia="Liberation Sans" w:hAnsi="Liberation Sans"/>
          <w:color w:val="000000"/>
        </w:rPr>
        <w:t xml:space="preserve"> </w:t>
      </w:r>
      <w:r w:rsidR="000B5363">
        <w:rPr>
          <w:rFonts w:ascii="Liberation Sans" w:eastAsia="Liberation Sans" w:hAnsi="Liberation Sans"/>
          <w:color w:val="000000"/>
        </w:rPr>
        <w:t xml:space="preserve">N°2 </w:t>
      </w:r>
      <w:r w:rsidR="00C11FD8">
        <w:rPr>
          <w:rFonts w:ascii="Liberation Sans" w:eastAsia="Liberation Sans" w:hAnsi="Liberation Sans"/>
          <w:color w:val="000000"/>
        </w:rPr>
        <w:t xml:space="preserve">           </w:t>
      </w:r>
      <w:r>
        <w:rPr>
          <w:rFonts w:ascii="Liberation Sans" w:eastAsia="Liberation Sans" w:hAnsi="Liberation Sans"/>
          <w:color w:val="000000"/>
        </w:rPr>
        <w:t>Prof. C</w:t>
      </w:r>
      <w:r w:rsidR="0028740D">
        <w:rPr>
          <w:rFonts w:ascii="Liberation Sans" w:eastAsia="Liberation Sans" w:hAnsi="Liberation Sans"/>
          <w:color w:val="000000"/>
        </w:rPr>
        <w:t>elia Ibañez</w:t>
      </w:r>
      <w:r>
        <w:br/>
      </w:r>
      <w:r>
        <w:rPr>
          <w:rFonts w:ascii="Liberation Sans" w:eastAsia="Liberation Sans" w:hAnsi="Liberation Sans"/>
          <w:color w:val="000000"/>
          <w:u w:val="single"/>
        </w:rPr>
        <w:t>Su Despacho</w:t>
      </w:r>
    </w:p>
    <w:p w14:paraId="0156D213" w14:textId="25D02F08" w:rsidR="00F10D3F" w:rsidRDefault="0020534D" w:rsidP="00F10D3F">
      <w:pPr>
        <w:autoSpaceDE w:val="0"/>
        <w:autoSpaceDN w:val="0"/>
        <w:spacing w:before="254" w:after="0" w:line="378" w:lineRule="exact"/>
        <w:ind w:left="264" w:right="32" w:firstLine="1280"/>
        <w:jc w:val="both"/>
      </w:pPr>
      <w:r>
        <w:rPr>
          <w:rFonts w:ascii="Liberation Sans" w:eastAsia="Liberation Sans" w:hAnsi="Liberation Sans"/>
          <w:color w:val="000000"/>
        </w:rPr>
        <w:t xml:space="preserve"> Por medio de la presente, quien suscribe</w:t>
      </w:r>
      <w:r w:rsidR="0028740D">
        <w:rPr>
          <w:rFonts w:ascii="Liberation Sans" w:eastAsia="Liberation Sans" w:hAnsi="Liberation Sans"/>
          <w:color w:val="000000"/>
        </w:rPr>
        <w:t xml:space="preserve"> VAPORAKI, SALOMÉ KATHERINA DNI 36.035.227</w:t>
      </w:r>
      <w:r>
        <w:rPr>
          <w:rFonts w:ascii="Liberation Sans" w:eastAsia="Liberation Sans" w:hAnsi="Liberation Sans"/>
          <w:color w:val="000000"/>
        </w:rPr>
        <w:t xml:space="preserve"> me dirijo a Ud. a efectos de solicitar</w:t>
      </w:r>
      <w:r w:rsidR="009B3D77">
        <w:rPr>
          <w:rFonts w:ascii="Liberation Sans" w:eastAsia="Liberation Sans" w:hAnsi="Liberation Sans"/>
          <w:color w:val="000000"/>
        </w:rPr>
        <w:t xml:space="preserve">, </w:t>
      </w:r>
      <w:r w:rsidR="00321BC6">
        <w:rPr>
          <w:rFonts w:ascii="Liberation Sans" w:eastAsia="Liberation Sans" w:hAnsi="Liberation Sans"/>
          <w:color w:val="000000"/>
        </w:rPr>
        <w:t>en el día de la fecha</w:t>
      </w:r>
      <w:r w:rsidR="009B3D77">
        <w:rPr>
          <w:rFonts w:ascii="Liberation Sans" w:eastAsia="Liberation Sans" w:hAnsi="Liberation Sans"/>
          <w:color w:val="000000"/>
        </w:rPr>
        <w:t>, l</w:t>
      </w:r>
      <w:r>
        <w:rPr>
          <w:rFonts w:ascii="Liberation Sans" w:eastAsia="Liberation Sans" w:hAnsi="Liberation Sans"/>
          <w:color w:val="000000"/>
        </w:rPr>
        <w:t xml:space="preserve">icencia </w:t>
      </w:r>
      <w:r w:rsidR="00813D35">
        <w:rPr>
          <w:rFonts w:ascii="Liberation Sans" w:eastAsia="Liberation Sans" w:hAnsi="Liberation Sans"/>
          <w:color w:val="000000"/>
        </w:rPr>
        <w:t xml:space="preserve">por razones </w:t>
      </w:r>
      <w:r w:rsidR="00CD315E">
        <w:rPr>
          <w:rFonts w:ascii="Liberation Sans" w:eastAsia="Liberation Sans" w:hAnsi="Liberation Sans"/>
          <w:color w:val="000000"/>
        </w:rPr>
        <w:t>particulares</w:t>
      </w:r>
      <w:r w:rsidR="00B02EB8">
        <w:rPr>
          <w:rFonts w:ascii="Liberation Sans" w:eastAsia="Liberation Sans" w:hAnsi="Liberation Sans"/>
          <w:color w:val="000000"/>
        </w:rPr>
        <w:t xml:space="preserve"> correspondiente al</w:t>
      </w:r>
      <w:r w:rsidR="00D85416">
        <w:rPr>
          <w:rFonts w:ascii="Liberation Sans" w:eastAsia="Liberation Sans" w:hAnsi="Liberation Sans"/>
          <w:color w:val="000000"/>
        </w:rPr>
        <w:t xml:space="preserve"> artículo 10.</w:t>
      </w:r>
      <w:r w:rsidR="00D95268">
        <w:rPr>
          <w:rFonts w:ascii="Liberation Sans" w:eastAsia="Liberation Sans" w:hAnsi="Liberation Sans"/>
          <w:color w:val="000000"/>
        </w:rPr>
        <w:t>4</w:t>
      </w:r>
      <w:r w:rsidR="003034A9">
        <w:rPr>
          <w:rFonts w:ascii="Liberation Sans" w:eastAsia="Liberation Sans" w:hAnsi="Liberation Sans"/>
          <w:color w:val="000000"/>
        </w:rPr>
        <w:t>,</w:t>
      </w:r>
    </w:p>
    <w:p w14:paraId="4F6B5BE4" w14:textId="77777777" w:rsidR="00027D55" w:rsidRDefault="0020534D" w:rsidP="00027D55">
      <w:pPr>
        <w:autoSpaceDE w:val="0"/>
        <w:autoSpaceDN w:val="0"/>
        <w:spacing w:before="254" w:after="0" w:line="378" w:lineRule="exact"/>
        <w:ind w:left="264" w:right="32" w:firstLine="1280"/>
        <w:jc w:val="both"/>
        <w:rPr>
          <w:rFonts w:ascii="Liberation Sans" w:eastAsia="Liberation Sans" w:hAnsi="Liberation Sans"/>
          <w:color w:val="000000"/>
        </w:rPr>
      </w:pPr>
      <w:r>
        <w:br/>
      </w:r>
      <w:r>
        <w:tab/>
      </w:r>
      <w:r>
        <w:rPr>
          <w:rFonts w:ascii="Liberation Sans" w:eastAsia="Liberation Sans" w:hAnsi="Liberation Sans"/>
          <w:color w:val="000000"/>
        </w:rPr>
        <w:t xml:space="preserve"> Sin más, la saludo atentamente. </w:t>
      </w:r>
    </w:p>
    <w:p w14:paraId="0F1ABD08" w14:textId="77777777" w:rsidR="002F2DFA" w:rsidRDefault="002F2DFA" w:rsidP="00027D55">
      <w:pPr>
        <w:autoSpaceDE w:val="0"/>
        <w:autoSpaceDN w:val="0"/>
        <w:spacing w:before="254" w:after="0" w:line="378" w:lineRule="exact"/>
        <w:ind w:left="264" w:right="32" w:firstLine="1280"/>
        <w:jc w:val="both"/>
        <w:rPr>
          <w:rFonts w:ascii="Liberation Sans" w:eastAsia="Liberation Sans" w:hAnsi="Liberation Sans"/>
          <w:color w:val="000000"/>
        </w:rPr>
      </w:pPr>
      <w:r>
        <w:rPr>
          <w:rFonts w:ascii="Liberation Sans" w:eastAsia="Liberation Sans" w:hAnsi="Liberation Sans"/>
          <w:color w:val="000000"/>
        </w:rPr>
        <w:t xml:space="preserve">                                     </w:t>
      </w:r>
    </w:p>
    <w:p w14:paraId="44A59349" w14:textId="3EE5C741" w:rsidR="002F2DFA" w:rsidRDefault="002F2DFA" w:rsidP="00027D55">
      <w:pPr>
        <w:autoSpaceDE w:val="0"/>
        <w:autoSpaceDN w:val="0"/>
        <w:spacing w:before="254" w:after="0" w:line="378" w:lineRule="exact"/>
        <w:ind w:left="264" w:right="32" w:firstLine="1280"/>
        <w:jc w:val="both"/>
        <w:rPr>
          <w:rFonts w:ascii="Liberation Sans" w:eastAsia="Liberation Sans" w:hAnsi="Liberation Sans"/>
          <w:color w:val="000000"/>
        </w:rPr>
      </w:pPr>
      <w:r>
        <w:rPr>
          <w:rFonts w:ascii="Liberation Sans" w:eastAsia="Liberation Sans" w:hAnsi="Liberation Sans"/>
          <w:color w:val="000000"/>
        </w:rPr>
        <w:t xml:space="preserve">                                    VAPORAKI SALOMÉ KATHERINA </w:t>
      </w:r>
    </w:p>
    <w:p w14:paraId="5D659665" w14:textId="0F9D4637" w:rsidR="00D20C47" w:rsidRDefault="00D20C47" w:rsidP="00027D55">
      <w:pPr>
        <w:autoSpaceDE w:val="0"/>
        <w:autoSpaceDN w:val="0"/>
        <w:spacing w:before="254" w:after="0" w:line="378" w:lineRule="exact"/>
        <w:ind w:left="264" w:right="32" w:firstLine="1280"/>
        <w:jc w:val="both"/>
      </w:pPr>
      <w:r>
        <w:rPr>
          <w:rFonts w:ascii="Liberation Sans" w:eastAsia="Liberation Sans" w:hAnsi="Liberation Sans"/>
          <w:color w:val="000000"/>
        </w:rPr>
        <w:t xml:space="preserve">                                                DNI 36.035.227 </w:t>
      </w:r>
    </w:p>
    <w:p w14:paraId="5E8A458C" w14:textId="77777777" w:rsidR="0052534B" w:rsidRDefault="0052534B" w:rsidP="0052534B">
      <w:pPr>
        <w:autoSpaceDE w:val="0"/>
        <w:autoSpaceDN w:val="0"/>
        <w:spacing w:before="254" w:after="0" w:line="378" w:lineRule="exact"/>
        <w:ind w:right="32"/>
        <w:jc w:val="both"/>
      </w:pPr>
    </w:p>
    <w:p w14:paraId="47F1C41C" w14:textId="77777777" w:rsidR="0052534B" w:rsidRDefault="0052534B" w:rsidP="0052534B">
      <w:pPr>
        <w:autoSpaceDE w:val="0"/>
        <w:autoSpaceDN w:val="0"/>
        <w:spacing w:before="254" w:after="0" w:line="378" w:lineRule="exact"/>
        <w:ind w:right="32"/>
        <w:jc w:val="both"/>
      </w:pPr>
    </w:p>
    <w:p w14:paraId="2F03FB62" w14:textId="41BA525F" w:rsidR="00702545" w:rsidRDefault="0020534D" w:rsidP="0052534B">
      <w:pPr>
        <w:autoSpaceDE w:val="0"/>
        <w:autoSpaceDN w:val="0"/>
        <w:spacing w:before="254" w:after="0" w:line="378" w:lineRule="exact"/>
        <w:ind w:right="32"/>
        <w:jc w:val="both"/>
        <w:sectPr w:rsidR="00702545">
          <w:type w:val="continuous"/>
          <w:pgSz w:w="11906" w:h="16838"/>
          <w:pgMar w:top="358" w:right="1118" w:bottom="988" w:left="1440" w:header="720" w:footer="720" w:gutter="0"/>
          <w:cols w:space="720"/>
          <w:docGrid w:linePitch="360"/>
        </w:sectPr>
      </w:pPr>
      <w:r>
        <w:br/>
      </w:r>
      <w:r>
        <w:tab/>
      </w:r>
      <w:r>
        <w:rPr>
          <w:rFonts w:ascii="Liberation Sans" w:eastAsia="Liberation Sans" w:hAnsi="Liberation Sans"/>
          <w:color w:val="000000"/>
        </w:rPr>
        <w:t xml:space="preserve"> </w:t>
      </w:r>
      <w:r w:rsidR="0052534B">
        <w:rPr>
          <w:rFonts w:ascii="Liberation Sans" w:eastAsia="Liberation Sans" w:hAnsi="Liberation Sans"/>
          <w:color w:val="000000"/>
        </w:rPr>
        <w:t xml:space="preserve">   </w:t>
      </w:r>
    </w:p>
    <w:p w14:paraId="70580E1F" w14:textId="11E10008" w:rsidR="00702545" w:rsidRDefault="00702545" w:rsidP="00F60E8B">
      <w:pPr>
        <w:autoSpaceDE w:val="0"/>
        <w:autoSpaceDN w:val="0"/>
        <w:spacing w:after="6" w:line="246" w:lineRule="exact"/>
        <w:sectPr w:rsidR="00702545">
          <w:pgSz w:w="11906" w:h="16838"/>
          <w:pgMar w:top="358" w:right="1272" w:bottom="1440" w:left="1440" w:header="720" w:footer="720" w:gutter="0"/>
          <w:cols w:space="720"/>
          <w:docGrid w:linePitch="360"/>
        </w:sectPr>
      </w:pPr>
    </w:p>
    <w:p w14:paraId="3487E38E" w14:textId="0332CC38" w:rsidR="00702545" w:rsidRDefault="00702545" w:rsidP="00F60E8B">
      <w:pPr>
        <w:autoSpaceDE w:val="0"/>
        <w:autoSpaceDN w:val="0"/>
        <w:spacing w:after="0" w:line="250" w:lineRule="exact"/>
        <w:ind w:right="432"/>
        <w:sectPr w:rsidR="00702545">
          <w:type w:val="continuous"/>
          <w:pgSz w:w="11906" w:h="16838"/>
          <w:pgMar w:top="358" w:right="1272" w:bottom="1440" w:left="1440" w:header="720" w:footer="720" w:gutter="0"/>
          <w:cols w:num="2" w:space="720" w:equalWidth="0">
            <w:col w:w="5572" w:space="0"/>
            <w:col w:w="3622" w:space="0"/>
          </w:cols>
          <w:docGrid w:linePitch="360"/>
        </w:sectPr>
      </w:pPr>
    </w:p>
    <w:p w14:paraId="752D2537" w14:textId="1EAE0F20" w:rsidR="00702545" w:rsidRDefault="0020534D" w:rsidP="00F60E8B">
      <w:pPr>
        <w:autoSpaceDE w:val="0"/>
        <w:autoSpaceDN w:val="0"/>
        <w:spacing w:before="1192" w:after="0" w:line="246" w:lineRule="exact"/>
      </w:pPr>
      <w:r>
        <w:rPr>
          <w:rFonts w:ascii="Liberation Sans" w:eastAsia="Liberation Sans" w:hAnsi="Liberation Sans"/>
          <w:color w:val="000000"/>
        </w:rPr>
        <w:t>.</w:t>
      </w:r>
    </w:p>
    <w:p w14:paraId="5FF9AC7C" w14:textId="432B37CA" w:rsidR="00702545" w:rsidRDefault="0020534D">
      <w:pPr>
        <w:autoSpaceDE w:val="0"/>
        <w:autoSpaceDN w:val="0"/>
        <w:spacing w:before="134" w:after="0" w:line="246" w:lineRule="exact"/>
        <w:ind w:right="1588"/>
        <w:jc w:val="right"/>
      </w:pPr>
      <w:r>
        <w:rPr>
          <w:rFonts w:ascii="Liberation Sans" w:eastAsia="Liberation Sans" w:hAnsi="Liberation Sans"/>
          <w:color w:val="000000"/>
        </w:rPr>
        <w:t xml:space="preserve"> </w:t>
      </w:r>
    </w:p>
    <w:sectPr w:rsidR="00702545" w:rsidSect="00034616">
      <w:type w:val="nextColumn"/>
      <w:pgSz w:w="11906" w:h="16838"/>
      <w:pgMar w:top="358" w:right="1272" w:bottom="1440" w:left="1440" w:header="720" w:footer="720" w:gutter="0"/>
      <w:cols w:num="2" w:space="720" w:equalWidth="0">
        <w:col w:w="5572" w:space="0"/>
        <w:col w:w="362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9018018">
    <w:abstractNumId w:val="8"/>
  </w:num>
  <w:num w:numId="2" w16cid:durableId="1488475758">
    <w:abstractNumId w:val="6"/>
  </w:num>
  <w:num w:numId="3" w16cid:durableId="1488782264">
    <w:abstractNumId w:val="5"/>
  </w:num>
  <w:num w:numId="4" w16cid:durableId="1576620624">
    <w:abstractNumId w:val="4"/>
  </w:num>
  <w:num w:numId="5" w16cid:durableId="856579714">
    <w:abstractNumId w:val="7"/>
  </w:num>
  <w:num w:numId="6" w16cid:durableId="1438913704">
    <w:abstractNumId w:val="3"/>
  </w:num>
  <w:num w:numId="7" w16cid:durableId="1530145531">
    <w:abstractNumId w:val="2"/>
  </w:num>
  <w:num w:numId="8" w16cid:durableId="1655335591">
    <w:abstractNumId w:val="1"/>
  </w:num>
  <w:num w:numId="9" w16cid:durableId="10733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7D55"/>
    <w:rsid w:val="00034616"/>
    <w:rsid w:val="0006063C"/>
    <w:rsid w:val="0008632D"/>
    <w:rsid w:val="000B5363"/>
    <w:rsid w:val="0015074B"/>
    <w:rsid w:val="0020534D"/>
    <w:rsid w:val="00222B9F"/>
    <w:rsid w:val="00270F8B"/>
    <w:rsid w:val="0028740D"/>
    <w:rsid w:val="0029639D"/>
    <w:rsid w:val="002F2DFA"/>
    <w:rsid w:val="002F38D5"/>
    <w:rsid w:val="00301C2D"/>
    <w:rsid w:val="003034A9"/>
    <w:rsid w:val="00321BC6"/>
    <w:rsid w:val="00326F90"/>
    <w:rsid w:val="0038494F"/>
    <w:rsid w:val="0045575E"/>
    <w:rsid w:val="004F7CE5"/>
    <w:rsid w:val="0052534B"/>
    <w:rsid w:val="005D3E36"/>
    <w:rsid w:val="005F7ADD"/>
    <w:rsid w:val="00702545"/>
    <w:rsid w:val="00765C94"/>
    <w:rsid w:val="00813D35"/>
    <w:rsid w:val="0095635D"/>
    <w:rsid w:val="009846A5"/>
    <w:rsid w:val="00997BF1"/>
    <w:rsid w:val="009B3D77"/>
    <w:rsid w:val="00AA1D8D"/>
    <w:rsid w:val="00B02EB8"/>
    <w:rsid w:val="00B47730"/>
    <w:rsid w:val="00BC1BBB"/>
    <w:rsid w:val="00C11FD8"/>
    <w:rsid w:val="00C62E89"/>
    <w:rsid w:val="00CB0664"/>
    <w:rsid w:val="00CD315E"/>
    <w:rsid w:val="00D20C47"/>
    <w:rsid w:val="00D66BA1"/>
    <w:rsid w:val="00D85416"/>
    <w:rsid w:val="00D95268"/>
    <w:rsid w:val="00DB730A"/>
    <w:rsid w:val="00DD232A"/>
    <w:rsid w:val="00E85544"/>
    <w:rsid w:val="00EE4100"/>
    <w:rsid w:val="00EF5290"/>
    <w:rsid w:val="00F10D3F"/>
    <w:rsid w:val="00F4417D"/>
    <w:rsid w:val="00F60E8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481A9"/>
  <w14:defaultImageDpi w14:val="300"/>
  <w15:docId w15:val="{1BF1F11F-9398-8C41-9925-EEC7A5B0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veragabrielaana@gmail.com</cp:lastModifiedBy>
  <cp:revision>2</cp:revision>
  <dcterms:created xsi:type="dcterms:W3CDTF">2025-04-22T17:19:00Z</dcterms:created>
  <dcterms:modified xsi:type="dcterms:W3CDTF">2025-04-22T17:19:00Z</dcterms:modified>
  <cp:category/>
</cp:coreProperties>
</file>