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99EF7" w14:textId="4AAAE852" w:rsidR="003766EE" w:rsidRDefault="00825511">
      <w:r>
        <w:t xml:space="preserve">                                                                     </w:t>
      </w:r>
      <w:r w:rsidR="00270E03">
        <w:t xml:space="preserve">                                            </w:t>
      </w:r>
      <w:r>
        <w:t xml:space="preserve">   </w:t>
      </w:r>
      <w:r w:rsidR="00184B97">
        <w:t>La Rioja, 09 de junio de 2025</w:t>
      </w:r>
    </w:p>
    <w:p w14:paraId="40343F13" w14:textId="77777777" w:rsidR="003766EE" w:rsidRDefault="003766EE"/>
    <w:p w14:paraId="2F649179" w14:textId="77777777" w:rsidR="003766EE" w:rsidRDefault="00184B97">
      <w:r>
        <w:t>Al Sr. Rector</w:t>
      </w:r>
    </w:p>
    <w:p w14:paraId="402D9311" w14:textId="77777777" w:rsidR="003766EE" w:rsidRDefault="00184B97">
      <w:r>
        <w:t>Lic. Ramón N. Ramos</w:t>
      </w:r>
    </w:p>
    <w:p w14:paraId="2AB853D6" w14:textId="77777777" w:rsidR="00825511" w:rsidRDefault="00184B97">
      <w:r>
        <w:t xml:space="preserve">Colegio Provincial N° 3 </w:t>
      </w:r>
    </w:p>
    <w:p w14:paraId="2F6FD149" w14:textId="736CA9BB" w:rsidR="003766EE" w:rsidRDefault="00184B97">
      <w:r>
        <w:t>"Lic. Lidia Chávez de Brizuela"</w:t>
      </w:r>
    </w:p>
    <w:p w14:paraId="6FBCBCC0" w14:textId="105E6235" w:rsidR="003766EE" w:rsidRDefault="0074685D">
      <w:r>
        <w:t xml:space="preserve">                      </w:t>
      </w:r>
      <w:r w:rsidR="00597DDB">
        <w:t>S              /           D</w:t>
      </w:r>
    </w:p>
    <w:p w14:paraId="36A20CC8" w14:textId="77777777" w:rsidR="003766EE" w:rsidRDefault="003766EE"/>
    <w:p w14:paraId="01D1383D" w14:textId="3002BE28" w:rsidR="003766EE" w:rsidRDefault="004F41CA">
      <w:r>
        <w:t xml:space="preserve">                </w:t>
      </w:r>
      <w:r w:rsidR="00825511">
        <w:t xml:space="preserve">                                     </w:t>
      </w:r>
      <w:r>
        <w:t xml:space="preserve">  </w:t>
      </w:r>
      <w:r w:rsidR="00184B97">
        <w:t xml:space="preserve">Me dirijo a Ud. a los fines de justificar mi inasistencia en el día de la fecha, en el turno tarde, por razones </w:t>
      </w:r>
      <w:r w:rsidR="00184B97">
        <w:t>particulares, en el marco de lo establecido en el Art. 10.4 de la Ley 9911.</w:t>
      </w:r>
      <w:r w:rsidR="00184B97">
        <w:br/>
      </w:r>
      <w:r w:rsidR="00184B97">
        <w:br/>
        <w:t>Sin otro particular, y agradeciendo su comprensión, saludo a Ud. atentamente.</w:t>
      </w:r>
      <w:r w:rsidR="00184B97">
        <w:br/>
      </w:r>
      <w:r w:rsidR="00184B97">
        <w:br/>
      </w:r>
      <w:r w:rsidR="00C56CF0">
        <w:t xml:space="preserve">                                                                                   </w:t>
      </w:r>
      <w:r w:rsidR="00184B97">
        <w:t>Prof. Carol Elizabeth Martín</w:t>
      </w:r>
      <w:r w:rsidR="00184B97">
        <w:br/>
      </w:r>
      <w:r w:rsidR="00F26A3E">
        <w:t xml:space="preserve">                                                                                    D</w:t>
      </w:r>
      <w:r w:rsidR="00184B97">
        <w:t>NI 25.537.806</w:t>
      </w:r>
    </w:p>
    <w:sectPr w:rsidR="003766EE" w:rsidSect="004F41C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0729795">
    <w:abstractNumId w:val="8"/>
  </w:num>
  <w:num w:numId="2" w16cid:durableId="674378426">
    <w:abstractNumId w:val="6"/>
  </w:num>
  <w:num w:numId="3" w16cid:durableId="1929925240">
    <w:abstractNumId w:val="5"/>
  </w:num>
  <w:num w:numId="4" w16cid:durableId="830951226">
    <w:abstractNumId w:val="4"/>
  </w:num>
  <w:num w:numId="5" w16cid:durableId="1572471338">
    <w:abstractNumId w:val="7"/>
  </w:num>
  <w:num w:numId="6" w16cid:durableId="919364749">
    <w:abstractNumId w:val="3"/>
  </w:num>
  <w:num w:numId="7" w16cid:durableId="712313247">
    <w:abstractNumId w:val="2"/>
  </w:num>
  <w:num w:numId="8" w16cid:durableId="1638728542">
    <w:abstractNumId w:val="1"/>
  </w:num>
  <w:num w:numId="9" w16cid:durableId="61618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70E03"/>
    <w:rsid w:val="0029639D"/>
    <w:rsid w:val="003111F1"/>
    <w:rsid w:val="00326F90"/>
    <w:rsid w:val="003766EE"/>
    <w:rsid w:val="004F41CA"/>
    <w:rsid w:val="00597DDB"/>
    <w:rsid w:val="0074685D"/>
    <w:rsid w:val="00825511"/>
    <w:rsid w:val="00AA1D8D"/>
    <w:rsid w:val="00B47730"/>
    <w:rsid w:val="00C56CF0"/>
    <w:rsid w:val="00CB0664"/>
    <w:rsid w:val="00F26A3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42D72"/>
  <w14:defaultImageDpi w14:val="300"/>
  <w15:docId w15:val="{F49B57C6-ED8D-2443-BDDF-E096BA05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Carol Elizabeth Martin</cp:lastModifiedBy>
  <cp:revision>2</cp:revision>
  <dcterms:created xsi:type="dcterms:W3CDTF">2025-06-09T23:30:00Z</dcterms:created>
  <dcterms:modified xsi:type="dcterms:W3CDTF">2025-06-09T23:30:00Z</dcterms:modified>
  <cp:category/>
</cp:coreProperties>
</file>