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4A3D" w14:textId="77777777" w:rsidR="00D41C1F" w:rsidRPr="00940CF9" w:rsidRDefault="006A44D0">
      <w:pPr>
        <w:rPr>
          <w:lang w:val="es-AR"/>
        </w:rPr>
      </w:pPr>
      <w:r w:rsidRPr="00940CF9">
        <w:rPr>
          <w:lang w:val="es-AR"/>
        </w:rPr>
        <w:t>Nacate, 15 de mayo de 2025</w:t>
      </w:r>
    </w:p>
    <w:p w14:paraId="7A8AEFCE" w14:textId="77777777" w:rsidR="00D41C1F" w:rsidRPr="00940CF9" w:rsidRDefault="00D41C1F">
      <w:pPr>
        <w:rPr>
          <w:lang w:val="es-AR"/>
        </w:rPr>
      </w:pPr>
    </w:p>
    <w:p w14:paraId="3F1EB662" w14:textId="50EE7B73" w:rsidR="00D41C1F" w:rsidRPr="00940CF9" w:rsidRDefault="006A44D0">
      <w:pPr>
        <w:rPr>
          <w:lang w:val="es-AR"/>
        </w:rPr>
      </w:pPr>
      <w:r w:rsidRPr="00940CF9">
        <w:rPr>
          <w:lang w:val="es-AR"/>
        </w:rPr>
        <w:t xml:space="preserve"> Ca</w:t>
      </w:r>
      <w:r w:rsidR="00AF18E0" w:rsidRPr="00940CF9">
        <w:rPr>
          <w:lang w:val="es-AR"/>
        </w:rPr>
        <w:t>rr</w:t>
      </w:r>
      <w:r w:rsidRPr="00940CF9">
        <w:rPr>
          <w:lang w:val="es-AR"/>
        </w:rPr>
        <w:t>ión Daniela Soledad</w:t>
      </w:r>
    </w:p>
    <w:p w14:paraId="1847B3E2" w14:textId="77777777" w:rsidR="00D41C1F" w:rsidRPr="00940CF9" w:rsidRDefault="006A44D0">
      <w:pPr>
        <w:rPr>
          <w:lang w:val="es-AR"/>
        </w:rPr>
      </w:pPr>
      <w:r w:rsidRPr="00940CF9">
        <w:rPr>
          <w:lang w:val="es-AR"/>
        </w:rPr>
        <w:t>Para: Profesora Marcela Montivero</w:t>
      </w:r>
    </w:p>
    <w:p w14:paraId="11CC9642" w14:textId="12362486" w:rsidR="00D41C1F" w:rsidRPr="00940CF9" w:rsidRDefault="007929F9">
      <w:pPr>
        <w:rPr>
          <w:lang w:val="es-AR"/>
        </w:rPr>
      </w:pPr>
      <w:r w:rsidRPr="00940CF9">
        <w:rPr>
          <w:lang w:val="es-AR"/>
        </w:rPr>
        <w:t xml:space="preserve">Solicito </w:t>
      </w:r>
      <w:r w:rsidR="006A44D0" w:rsidRPr="00940CF9">
        <w:rPr>
          <w:lang w:val="es-AR"/>
        </w:rPr>
        <w:t>Justificación de inasistencia - Ley 99.11, Artículo 10.4</w:t>
      </w:r>
    </w:p>
    <w:p w14:paraId="70AD1B72" w14:textId="77777777" w:rsidR="00D41C1F" w:rsidRPr="00940CF9" w:rsidRDefault="00D41C1F">
      <w:pPr>
        <w:rPr>
          <w:lang w:val="es-AR"/>
        </w:rPr>
      </w:pPr>
    </w:p>
    <w:p w14:paraId="3C02CA78" w14:textId="77777777" w:rsidR="00D41C1F" w:rsidRPr="00940CF9" w:rsidRDefault="006A44D0">
      <w:pPr>
        <w:rPr>
          <w:lang w:val="es-AR"/>
        </w:rPr>
      </w:pPr>
      <w:r w:rsidRPr="00940CF9">
        <w:rPr>
          <w:lang w:val="es-AR"/>
        </w:rPr>
        <w:t>Estimada Profesora Marcela Montivero,</w:t>
      </w:r>
    </w:p>
    <w:p w14:paraId="521E2034" w14:textId="77777777" w:rsidR="00D41C1F" w:rsidRPr="00940CF9" w:rsidRDefault="00D41C1F">
      <w:pPr>
        <w:rPr>
          <w:lang w:val="es-AR"/>
        </w:rPr>
      </w:pPr>
    </w:p>
    <w:p w14:paraId="68C65716" w14:textId="77777777" w:rsidR="00D41C1F" w:rsidRPr="00940CF9" w:rsidRDefault="006A44D0">
      <w:pPr>
        <w:rPr>
          <w:lang w:val="es-AR"/>
        </w:rPr>
      </w:pPr>
      <w:r w:rsidRPr="00940CF9">
        <w:rPr>
          <w:lang w:val="es-AR"/>
        </w:rPr>
        <w:t>Por medio de la presente, y de acuerdo con la Ley 99.11, artículo 10.4, solicito que me justifique la inasistencia correspondiente al día de hoy. El motivo es que presento un fuerte dolor de muelas y necesito concurrir al dentista, cita que se encuentra programada durante la mañana.</w:t>
      </w:r>
    </w:p>
    <w:p w14:paraId="1C07CBEC" w14:textId="77777777" w:rsidR="00D41C1F" w:rsidRPr="00940CF9" w:rsidRDefault="00D41C1F">
      <w:pPr>
        <w:rPr>
          <w:lang w:val="es-AR"/>
        </w:rPr>
      </w:pPr>
    </w:p>
    <w:p w14:paraId="7226E9E8" w14:textId="600D05D9" w:rsidR="00D41C1F" w:rsidRPr="00940CF9" w:rsidRDefault="00940CF9">
      <w:pPr>
        <w:rPr>
          <w:lang w:val="es-AR"/>
        </w:rPr>
      </w:pPr>
      <w:r w:rsidRPr="001D6558">
        <w:rPr>
          <w:rFonts w:cs="Arial"/>
          <w:b/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6192" behindDoc="1" locked="0" layoutInCell="1" allowOverlap="1" wp14:anchorId="17CBAB5B" wp14:editId="21853D40">
            <wp:simplePos x="0" y="0"/>
            <wp:positionH relativeFrom="margin">
              <wp:posOffset>3562350</wp:posOffset>
            </wp:positionH>
            <wp:positionV relativeFrom="paragraph">
              <wp:posOffset>323215</wp:posOffset>
            </wp:positionV>
            <wp:extent cx="2314575" cy="971550"/>
            <wp:effectExtent l="0" t="0" r="9525" b="0"/>
            <wp:wrapNone/>
            <wp:docPr id="1" name="Imagen 1" descr="C:\Users\danic\OneDrive\Imágenes\96ef260e-25e2-48eb-a445-a3c01f96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c\OneDrive\Imágenes\96ef260e-25e2-48eb-a445-a3c01f961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4D0" w:rsidRPr="00940CF9">
        <w:rPr>
          <w:lang w:val="es-AR"/>
        </w:rPr>
        <w:t>Agradezco mucho su comprensión.</w:t>
      </w:r>
    </w:p>
    <w:p w14:paraId="59E86CEE" w14:textId="137BB331" w:rsidR="00D41C1F" w:rsidRPr="00940CF9" w:rsidRDefault="00D41C1F">
      <w:pPr>
        <w:rPr>
          <w:lang w:val="es-AR"/>
        </w:rPr>
      </w:pPr>
    </w:p>
    <w:p w14:paraId="44A7C5D8" w14:textId="64E5D443" w:rsidR="00D41C1F" w:rsidRPr="00940CF9" w:rsidRDefault="006A44D0">
      <w:pPr>
        <w:rPr>
          <w:lang w:val="es-AR"/>
        </w:rPr>
      </w:pPr>
      <w:r w:rsidRPr="00940CF9">
        <w:rPr>
          <w:lang w:val="es-AR"/>
        </w:rPr>
        <w:t>Atentamente,</w:t>
      </w:r>
      <w:r w:rsidR="00940CF9" w:rsidRPr="00940CF9">
        <w:rPr>
          <w:rFonts w:cs="Arial"/>
          <w:b/>
          <w:noProof/>
          <w:sz w:val="16"/>
          <w:szCs w:val="16"/>
          <w:lang w:val="es-AR" w:eastAsia="es-AR"/>
        </w:rPr>
        <w:t xml:space="preserve"> </w:t>
      </w:r>
    </w:p>
    <w:p w14:paraId="735DD212" w14:textId="77777777" w:rsidR="00D41C1F" w:rsidRPr="00940CF9" w:rsidRDefault="00D41C1F">
      <w:pPr>
        <w:rPr>
          <w:lang w:val="es-AR"/>
        </w:rPr>
      </w:pPr>
    </w:p>
    <w:p w14:paraId="20CDC17C" w14:textId="77777777" w:rsidR="00940CF9" w:rsidRDefault="00940CF9" w:rsidP="00940CF9">
      <w:pPr>
        <w:rPr>
          <w:lang w:val="es-AR"/>
        </w:rPr>
      </w:pPr>
    </w:p>
    <w:p w14:paraId="7150FE3D" w14:textId="24F8B7A1" w:rsidR="00D41C1F" w:rsidRDefault="006A44D0" w:rsidP="00940CF9">
      <w:pPr>
        <w:jc w:val="right"/>
        <w:rPr>
          <w:lang w:val="es-AR"/>
        </w:rPr>
      </w:pPr>
      <w:r w:rsidRPr="00940CF9">
        <w:rPr>
          <w:lang w:val="es-AR"/>
        </w:rPr>
        <w:t>Ca</w:t>
      </w:r>
      <w:r w:rsidR="00DB5237" w:rsidRPr="00940CF9">
        <w:rPr>
          <w:lang w:val="es-AR"/>
        </w:rPr>
        <w:t>rr</w:t>
      </w:r>
      <w:r w:rsidRPr="00940CF9">
        <w:rPr>
          <w:lang w:val="es-AR"/>
        </w:rPr>
        <w:t>ión</w:t>
      </w:r>
      <w:r w:rsidR="00DB5237" w:rsidRPr="00940CF9">
        <w:rPr>
          <w:lang w:val="es-AR"/>
        </w:rPr>
        <w:t xml:space="preserve"> </w:t>
      </w:r>
      <w:r w:rsidRPr="00940CF9">
        <w:rPr>
          <w:lang w:val="es-AR"/>
        </w:rPr>
        <w:t>Daniela Soledad</w:t>
      </w:r>
    </w:p>
    <w:p w14:paraId="344E3915" w14:textId="77777777" w:rsidR="00940CF9" w:rsidRDefault="00940CF9" w:rsidP="00940CF9">
      <w:pPr>
        <w:jc w:val="right"/>
        <w:rPr>
          <w:lang w:val="es-AR"/>
        </w:rPr>
      </w:pPr>
    </w:p>
    <w:p w14:paraId="2445FF70" w14:textId="77777777" w:rsidR="00940CF9" w:rsidRDefault="00940CF9" w:rsidP="00940CF9">
      <w:pPr>
        <w:rPr>
          <w:lang w:val="es-AR"/>
        </w:rPr>
      </w:pPr>
    </w:p>
    <w:p w14:paraId="405AA98E" w14:textId="77777777" w:rsidR="00940CF9" w:rsidRDefault="00940CF9" w:rsidP="00940CF9">
      <w:pPr>
        <w:rPr>
          <w:lang w:val="es-AR"/>
        </w:rPr>
      </w:pPr>
    </w:p>
    <w:p w14:paraId="735E30E5" w14:textId="77777777" w:rsidR="00940CF9" w:rsidRPr="004C74BC" w:rsidRDefault="00940CF9" w:rsidP="00940CF9">
      <w:pPr>
        <w:rPr>
          <w:lang w:val="es-AR"/>
        </w:rPr>
      </w:pPr>
      <w:r w:rsidRPr="004C74BC">
        <w:rPr>
          <w:lang w:val="es-AR"/>
        </w:rPr>
        <w:t>Recibido 14/05/25</w:t>
      </w:r>
    </w:p>
    <w:p w14:paraId="7F86BD92" w14:textId="0486CC71" w:rsidR="00940CF9" w:rsidRPr="00940CF9" w:rsidRDefault="00940CF9" w:rsidP="00940CF9">
      <w:pPr>
        <w:rPr>
          <w:lang w:val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8BD9B" wp14:editId="54E69452">
            <wp:simplePos x="0" y="0"/>
            <wp:positionH relativeFrom="column">
              <wp:posOffset>267017</wp:posOffset>
            </wp:positionH>
            <wp:positionV relativeFrom="paragraph">
              <wp:posOffset>132398</wp:posOffset>
            </wp:positionV>
            <wp:extent cx="1248091" cy="1487332"/>
            <wp:effectExtent l="0" t="5397" r="4127" b="4128"/>
            <wp:wrapNone/>
            <wp:docPr id="12122007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00796" name="Imagen 1212200796"/>
                    <pic:cNvPicPr/>
                  </pic:nvPicPr>
                  <pic:blipFill rotWithShape="1">
                    <a:blip r:embed="rId7"/>
                    <a:srcRect l="9708" t="54670" b="4957"/>
                    <a:stretch/>
                  </pic:blipFill>
                  <pic:spPr bwMode="auto">
                    <a:xfrm rot="16200000">
                      <a:off x="0" y="0"/>
                      <a:ext cx="1248091" cy="148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0CF9">
        <w:rPr>
          <w:lang w:val="es-AR"/>
        </w:rPr>
        <w:t xml:space="preserve">A Hs </w:t>
      </w:r>
      <w:r>
        <w:rPr>
          <w:lang w:val="es-AR"/>
        </w:rPr>
        <w:t>22</w:t>
      </w:r>
      <w:r w:rsidRPr="00940CF9">
        <w:rPr>
          <w:lang w:val="es-AR"/>
        </w:rPr>
        <w:t xml:space="preserve">: </w:t>
      </w:r>
      <w:r>
        <w:rPr>
          <w:lang w:val="es-AR"/>
        </w:rPr>
        <w:t>50</w:t>
      </w:r>
    </w:p>
    <w:p w14:paraId="16AFDA80" w14:textId="77777777" w:rsidR="00940CF9" w:rsidRPr="00940CF9" w:rsidRDefault="00940CF9" w:rsidP="00940CF9">
      <w:pPr>
        <w:rPr>
          <w:lang w:val="es-AR"/>
        </w:rPr>
      </w:pPr>
    </w:p>
    <w:sectPr w:rsidR="00940CF9" w:rsidRPr="00940C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120038">
    <w:abstractNumId w:val="8"/>
  </w:num>
  <w:num w:numId="2" w16cid:durableId="1151630097">
    <w:abstractNumId w:val="6"/>
  </w:num>
  <w:num w:numId="3" w16cid:durableId="64228530">
    <w:abstractNumId w:val="5"/>
  </w:num>
  <w:num w:numId="4" w16cid:durableId="151877821">
    <w:abstractNumId w:val="4"/>
  </w:num>
  <w:num w:numId="5" w16cid:durableId="1092235580">
    <w:abstractNumId w:val="7"/>
  </w:num>
  <w:num w:numId="6" w16cid:durableId="982733288">
    <w:abstractNumId w:val="3"/>
  </w:num>
  <w:num w:numId="7" w16cid:durableId="368728173">
    <w:abstractNumId w:val="2"/>
  </w:num>
  <w:num w:numId="8" w16cid:durableId="1152677232">
    <w:abstractNumId w:val="1"/>
  </w:num>
  <w:num w:numId="9" w16cid:durableId="75582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50D74"/>
    <w:rsid w:val="006A44D0"/>
    <w:rsid w:val="007929F9"/>
    <w:rsid w:val="00940CF9"/>
    <w:rsid w:val="00AA1D8D"/>
    <w:rsid w:val="00AF18E0"/>
    <w:rsid w:val="00B47730"/>
    <w:rsid w:val="00BB1065"/>
    <w:rsid w:val="00CB0664"/>
    <w:rsid w:val="00D41C1F"/>
    <w:rsid w:val="00DB5237"/>
    <w:rsid w:val="00FC693F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02921"/>
  <w14:defaultImageDpi w14:val="300"/>
  <w15:docId w15:val="{1459B6E5-1B42-964B-A797-663B1D6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montivero233@gmail.com</cp:lastModifiedBy>
  <cp:revision>2</cp:revision>
  <dcterms:created xsi:type="dcterms:W3CDTF">2025-05-16T22:54:00Z</dcterms:created>
  <dcterms:modified xsi:type="dcterms:W3CDTF">2025-05-16T22:54:00Z</dcterms:modified>
  <cp:category/>
</cp:coreProperties>
</file>