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90DF" w14:textId="50F865CC" w:rsidR="00260F41" w:rsidRPr="00FE5FC8" w:rsidRDefault="00621A91" w:rsidP="00FE5FC8">
      <w:pPr>
        <w:jc w:val="right"/>
        <w:rPr>
          <w:lang w:val="es-AR"/>
        </w:rPr>
      </w:pPr>
      <w:r w:rsidRPr="00FE5FC8">
        <w:rPr>
          <w:lang w:val="es-AR"/>
        </w:rPr>
        <w:t>Nacate, 14 de mayo de 2025</w:t>
      </w:r>
    </w:p>
    <w:p w14:paraId="69778110" w14:textId="77777777" w:rsidR="00FE5FC8" w:rsidRPr="00FE5FC8" w:rsidRDefault="00FE5FC8" w:rsidP="00FE5FC8">
      <w:pPr>
        <w:jc w:val="right"/>
        <w:rPr>
          <w:lang w:val="es-AR"/>
        </w:rPr>
      </w:pPr>
      <w:r w:rsidRPr="00FE5FC8">
        <w:rPr>
          <w:lang w:val="es-AR"/>
        </w:rPr>
        <w:t xml:space="preserve">Asunto: Solicitud según artículo 10.4  </w:t>
      </w:r>
    </w:p>
    <w:p w14:paraId="51DF91DA" w14:textId="2C2412FE" w:rsidR="00260F41" w:rsidRPr="00FE5FC8" w:rsidRDefault="00260F41">
      <w:pPr>
        <w:rPr>
          <w:lang w:val="es-AR"/>
        </w:rPr>
      </w:pPr>
    </w:p>
    <w:p w14:paraId="44EAD269" w14:textId="27893E2D" w:rsidR="00260F41" w:rsidRPr="00FE5FC8" w:rsidRDefault="00621A91">
      <w:pPr>
        <w:rPr>
          <w:b/>
          <w:bCs/>
          <w:lang w:val="es-AR"/>
        </w:rPr>
      </w:pPr>
      <w:r w:rsidRPr="00FE5FC8">
        <w:rPr>
          <w:b/>
          <w:bCs/>
          <w:lang w:val="es-AR"/>
        </w:rPr>
        <w:t xml:space="preserve">Directora </w:t>
      </w:r>
      <w:r w:rsidR="00FE5FC8" w:rsidRPr="00FE5FC8">
        <w:rPr>
          <w:b/>
          <w:bCs/>
          <w:lang w:val="es-AR"/>
        </w:rPr>
        <w:t>Esc. Nº82 Raul Orihuela</w:t>
      </w:r>
    </w:p>
    <w:p w14:paraId="10DA66A5" w14:textId="57231019" w:rsidR="00260F41" w:rsidRPr="00FE5FC8" w:rsidRDefault="00FE5FC8">
      <w:pPr>
        <w:rPr>
          <w:b/>
          <w:bCs/>
          <w:lang w:val="es-AR"/>
        </w:rPr>
      </w:pPr>
      <w:r w:rsidRPr="00FE5FC8">
        <w:rPr>
          <w:b/>
          <w:bCs/>
          <w:lang w:val="es-AR"/>
        </w:rPr>
        <w:t xml:space="preserve">PROF. </w:t>
      </w:r>
      <w:r w:rsidR="00621A91" w:rsidRPr="00FE5FC8">
        <w:rPr>
          <w:b/>
          <w:bCs/>
          <w:lang w:val="es-AR"/>
        </w:rPr>
        <w:t xml:space="preserve"> Marcela Montivero</w:t>
      </w:r>
    </w:p>
    <w:p w14:paraId="27CAED1E" w14:textId="214A1A95" w:rsidR="00FE5FC8" w:rsidRPr="00FE5FC8" w:rsidRDefault="00FE5FC8">
      <w:pPr>
        <w:rPr>
          <w:b/>
          <w:bCs/>
          <w:u w:val="single"/>
          <w:lang w:val="es-AR"/>
        </w:rPr>
      </w:pPr>
      <w:r w:rsidRPr="00FE5FC8">
        <w:rPr>
          <w:b/>
          <w:bCs/>
          <w:u w:val="single"/>
          <w:lang w:val="es-AR"/>
        </w:rPr>
        <w:t>SU DESPACHO:</w:t>
      </w:r>
    </w:p>
    <w:p w14:paraId="25A08B3B" w14:textId="77777777" w:rsidR="00260F41" w:rsidRPr="00FE5FC8" w:rsidRDefault="00260F41">
      <w:pPr>
        <w:rPr>
          <w:lang w:val="es-AR"/>
        </w:rPr>
      </w:pPr>
    </w:p>
    <w:p w14:paraId="58670CB6" w14:textId="3AE50E57" w:rsidR="00B20DF3" w:rsidRPr="00FE5FC8" w:rsidRDefault="00FE5FC8" w:rsidP="00FE5FC8">
      <w:pPr>
        <w:ind w:firstLine="1843"/>
        <w:rPr>
          <w:lang w:val="es-AR"/>
        </w:rPr>
      </w:pPr>
      <w:r>
        <w:rPr>
          <w:lang w:val="es-AR"/>
        </w:rPr>
        <w:t>Me dirijo a Ud. con el motivo</w:t>
      </w:r>
      <w:r w:rsidR="00621A91" w:rsidRPr="00FE5FC8">
        <w:rPr>
          <w:lang w:val="es-AR"/>
        </w:rPr>
        <w:t xml:space="preserve"> </w:t>
      </w:r>
      <w:r>
        <w:rPr>
          <w:lang w:val="es-AR"/>
        </w:rPr>
        <w:t xml:space="preserve">de </w:t>
      </w:r>
      <w:r w:rsidRPr="00FE5FC8">
        <w:rPr>
          <w:lang w:val="es-AR"/>
        </w:rPr>
        <w:t>solicit</w:t>
      </w:r>
      <w:r>
        <w:rPr>
          <w:lang w:val="es-AR"/>
        </w:rPr>
        <w:t>ar</w:t>
      </w:r>
      <w:r w:rsidRPr="00FE5FC8">
        <w:rPr>
          <w:lang w:val="es-AR"/>
        </w:rPr>
        <w:t xml:space="preserve"> su autorización</w:t>
      </w:r>
      <w:r>
        <w:rPr>
          <w:lang w:val="es-AR"/>
        </w:rPr>
        <w:t xml:space="preserve"> de uso en </w:t>
      </w:r>
      <w:r w:rsidR="00621A91" w:rsidRPr="00FE5FC8">
        <w:rPr>
          <w:lang w:val="es-AR"/>
        </w:rPr>
        <w:t>el artículo 1</w:t>
      </w:r>
      <w:r>
        <w:rPr>
          <w:lang w:val="es-AR"/>
        </w:rPr>
        <w:t>0.4 de la Ley Nº9911,</w:t>
      </w:r>
      <w:r w:rsidR="00621A91" w:rsidRPr="00FE5FC8">
        <w:rPr>
          <w:lang w:val="es-AR"/>
        </w:rPr>
        <w:t xml:space="preserve"> por razones </w:t>
      </w:r>
      <w:r w:rsidR="00415190" w:rsidRPr="00FE5FC8">
        <w:rPr>
          <w:lang w:val="es-AR"/>
        </w:rPr>
        <w:t>particulares</w:t>
      </w:r>
      <w:r>
        <w:rPr>
          <w:lang w:val="es-AR"/>
        </w:rPr>
        <w:t>.</w:t>
      </w:r>
      <w:r w:rsidR="00B20DF3" w:rsidRPr="00FE5FC8">
        <w:rPr>
          <w:lang w:val="es-AR"/>
        </w:rPr>
        <w:t xml:space="preserve"> </w:t>
      </w:r>
    </w:p>
    <w:p w14:paraId="276E9B16" w14:textId="4B691B02" w:rsidR="00FE5FC8" w:rsidRDefault="00621A91" w:rsidP="00FE5FC8">
      <w:pPr>
        <w:ind w:left="720" w:firstLine="720"/>
        <w:rPr>
          <w:lang w:val="es-AR"/>
        </w:rPr>
      </w:pPr>
      <w:r w:rsidRPr="00FE5FC8">
        <w:rPr>
          <w:lang w:val="es-AR"/>
        </w:rPr>
        <w:t>Agradezco de antemano su comprensión y pronta respuesta.</w:t>
      </w:r>
    </w:p>
    <w:p w14:paraId="67D25779" w14:textId="1378E3E5" w:rsidR="00260F41" w:rsidRPr="00FE5FC8" w:rsidRDefault="00FE5FC8" w:rsidP="00FE5FC8">
      <w:pPr>
        <w:ind w:left="720" w:firstLine="720"/>
        <w:rPr>
          <w:lang w:val="es-AR"/>
        </w:rPr>
      </w:pPr>
      <w:r>
        <w:rPr>
          <w:lang w:val="es-AR"/>
        </w:rPr>
        <w:t>Qu</w:t>
      </w:r>
      <w:r w:rsidR="00621A91" w:rsidRPr="00FE5FC8">
        <w:rPr>
          <w:lang w:val="es-AR"/>
        </w:rPr>
        <w:t>edo a su disposición para cualquier consulta.</w:t>
      </w:r>
    </w:p>
    <w:p w14:paraId="4796D031" w14:textId="1A084975" w:rsidR="00260F41" w:rsidRPr="004C74BC" w:rsidRDefault="00621A91" w:rsidP="00FE5FC8">
      <w:pPr>
        <w:ind w:left="720" w:firstLine="720"/>
        <w:rPr>
          <w:lang w:val="es-AR"/>
        </w:rPr>
      </w:pPr>
      <w:proofErr w:type="gramStart"/>
      <w:r w:rsidRPr="004C74BC">
        <w:rPr>
          <w:lang w:val="es-AR"/>
        </w:rPr>
        <w:t>Atentamente</w:t>
      </w:r>
      <w:r w:rsidR="00FE5FC8" w:rsidRPr="004C74BC">
        <w:rPr>
          <w:lang w:val="es-AR"/>
        </w:rPr>
        <w:t>.-</w:t>
      </w:r>
      <w:proofErr w:type="gramEnd"/>
    </w:p>
    <w:p w14:paraId="2ECC130A" w14:textId="67876D77" w:rsidR="001C1894" w:rsidRPr="004C74BC" w:rsidRDefault="004C74BC" w:rsidP="00FE5FC8">
      <w:pPr>
        <w:ind w:left="720" w:firstLine="720"/>
        <w:rPr>
          <w:lang w:val="es-AR"/>
        </w:rPr>
      </w:pPr>
      <w:r w:rsidRPr="001D6558">
        <w:rPr>
          <w:rFonts w:cs="Arial"/>
          <w:b/>
          <w:noProof/>
          <w:sz w:val="16"/>
          <w:szCs w:val="16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2892A614" wp14:editId="1E46E652">
            <wp:simplePos x="0" y="0"/>
            <wp:positionH relativeFrom="margin">
              <wp:posOffset>3076575</wp:posOffset>
            </wp:positionH>
            <wp:positionV relativeFrom="paragraph">
              <wp:posOffset>166370</wp:posOffset>
            </wp:positionV>
            <wp:extent cx="2314575" cy="971550"/>
            <wp:effectExtent l="0" t="0" r="9525" b="0"/>
            <wp:wrapNone/>
            <wp:docPr id="1" name="Imagen 1" descr="C:\Users\danic\OneDrive\Imágenes\96ef260e-25e2-48eb-a445-a3c01f96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c\OneDrive\Imágenes\96ef260e-25e2-48eb-a445-a3c01f961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BDD02C" w14:textId="0F0A44A6" w:rsidR="00260F41" w:rsidRPr="004C74BC" w:rsidRDefault="00260F41">
      <w:pPr>
        <w:rPr>
          <w:lang w:val="es-AR"/>
        </w:rPr>
      </w:pPr>
    </w:p>
    <w:p w14:paraId="71467AEF" w14:textId="08CD1734" w:rsidR="004C74BC" w:rsidRPr="004C74BC" w:rsidRDefault="004C74BC" w:rsidP="00FE5FC8">
      <w:pPr>
        <w:jc w:val="right"/>
        <w:rPr>
          <w:lang w:val="es-AR"/>
        </w:rPr>
      </w:pPr>
    </w:p>
    <w:p w14:paraId="35C51CEB" w14:textId="27765B43" w:rsidR="004C74BC" w:rsidRPr="004C74BC" w:rsidRDefault="004C74BC" w:rsidP="00FE5FC8">
      <w:pPr>
        <w:jc w:val="right"/>
        <w:rPr>
          <w:lang w:val="es-AR"/>
        </w:rPr>
      </w:pPr>
    </w:p>
    <w:p w14:paraId="2FE82929" w14:textId="788CC71E" w:rsidR="00260F41" w:rsidRPr="004C74BC" w:rsidRDefault="00621A91" w:rsidP="00FE5FC8">
      <w:pPr>
        <w:jc w:val="right"/>
        <w:rPr>
          <w:lang w:val="es-AR"/>
        </w:rPr>
      </w:pPr>
      <w:r w:rsidRPr="004C74BC">
        <w:rPr>
          <w:lang w:val="es-AR"/>
        </w:rPr>
        <w:t>Ca</w:t>
      </w:r>
      <w:r w:rsidR="00FE5FC8" w:rsidRPr="004C74BC">
        <w:rPr>
          <w:lang w:val="es-AR"/>
        </w:rPr>
        <w:t>rr</w:t>
      </w:r>
      <w:r w:rsidRPr="004C74BC">
        <w:rPr>
          <w:lang w:val="es-AR"/>
        </w:rPr>
        <w:t>ión Daniela Soledad</w:t>
      </w:r>
    </w:p>
    <w:p w14:paraId="286B9130" w14:textId="384E8747" w:rsidR="004C74BC" w:rsidRPr="004C74BC" w:rsidRDefault="004C74BC" w:rsidP="004C74BC">
      <w:pPr>
        <w:rPr>
          <w:lang w:val="es-AR"/>
        </w:rPr>
      </w:pPr>
    </w:p>
    <w:p w14:paraId="6A5ABB81" w14:textId="36A42AE0" w:rsidR="004C74BC" w:rsidRPr="004C74BC" w:rsidRDefault="004C74BC" w:rsidP="004C74BC">
      <w:pPr>
        <w:rPr>
          <w:lang w:val="es-AR"/>
        </w:rPr>
      </w:pPr>
      <w:bookmarkStart w:id="0" w:name="_Hlk198317610"/>
      <w:r w:rsidRPr="004C74BC">
        <w:rPr>
          <w:lang w:val="es-AR"/>
        </w:rPr>
        <w:t>Recibido 14/05/25</w:t>
      </w:r>
    </w:p>
    <w:p w14:paraId="4811C02D" w14:textId="18717B82" w:rsidR="004C74BC" w:rsidRDefault="006A4C71" w:rsidP="004C74BC">
      <w:r>
        <w:rPr>
          <w:noProof/>
        </w:rPr>
        <w:drawing>
          <wp:anchor distT="0" distB="0" distL="114300" distR="114300" simplePos="0" relativeHeight="251659264" behindDoc="0" locked="0" layoutInCell="1" allowOverlap="1" wp14:anchorId="38F6E93C" wp14:editId="196C2625">
            <wp:simplePos x="0" y="0"/>
            <wp:positionH relativeFrom="column">
              <wp:posOffset>2980372</wp:posOffset>
            </wp:positionH>
            <wp:positionV relativeFrom="paragraph">
              <wp:posOffset>171768</wp:posOffset>
            </wp:positionV>
            <wp:extent cx="1248091" cy="1487332"/>
            <wp:effectExtent l="0" t="5397" r="4127" b="4128"/>
            <wp:wrapNone/>
            <wp:docPr id="12122007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00796" name="Imagen 1212200796"/>
                    <pic:cNvPicPr/>
                  </pic:nvPicPr>
                  <pic:blipFill rotWithShape="1">
                    <a:blip r:embed="rId7"/>
                    <a:srcRect l="9708" t="54670" b="4957"/>
                    <a:stretch/>
                  </pic:blipFill>
                  <pic:spPr bwMode="auto">
                    <a:xfrm rot="16200000">
                      <a:off x="0" y="0"/>
                      <a:ext cx="1248091" cy="1487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74BC">
        <w:t>A Hs 10: 44</w:t>
      </w:r>
    </w:p>
    <w:bookmarkEnd w:id="0"/>
    <w:p w14:paraId="4F37E691" w14:textId="24A63CA6" w:rsidR="004C74BC" w:rsidRDefault="004C74BC" w:rsidP="004C74BC"/>
    <w:p w14:paraId="6C09009A" w14:textId="77777777" w:rsidR="004C74BC" w:rsidRPr="004C74BC" w:rsidRDefault="004C74BC" w:rsidP="004C74BC"/>
    <w:sectPr w:rsidR="004C74BC" w:rsidRPr="004C74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7012206">
    <w:abstractNumId w:val="8"/>
  </w:num>
  <w:num w:numId="2" w16cid:durableId="1518497583">
    <w:abstractNumId w:val="6"/>
  </w:num>
  <w:num w:numId="3" w16cid:durableId="537469054">
    <w:abstractNumId w:val="5"/>
  </w:num>
  <w:num w:numId="4" w16cid:durableId="1080179460">
    <w:abstractNumId w:val="4"/>
  </w:num>
  <w:num w:numId="5" w16cid:durableId="1462532901">
    <w:abstractNumId w:val="7"/>
  </w:num>
  <w:num w:numId="6" w16cid:durableId="893390952">
    <w:abstractNumId w:val="3"/>
  </w:num>
  <w:num w:numId="7" w16cid:durableId="1849445718">
    <w:abstractNumId w:val="2"/>
  </w:num>
  <w:num w:numId="8" w16cid:durableId="232007561">
    <w:abstractNumId w:val="1"/>
  </w:num>
  <w:num w:numId="9" w16cid:durableId="5775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116F"/>
    <w:rsid w:val="001C1894"/>
    <w:rsid w:val="00260F41"/>
    <w:rsid w:val="0029639D"/>
    <w:rsid w:val="00326F90"/>
    <w:rsid w:val="003958DB"/>
    <w:rsid w:val="00415190"/>
    <w:rsid w:val="004B0AE7"/>
    <w:rsid w:val="004C74BC"/>
    <w:rsid w:val="0053554A"/>
    <w:rsid w:val="00621A91"/>
    <w:rsid w:val="00650D74"/>
    <w:rsid w:val="006A4C71"/>
    <w:rsid w:val="00AA1D8D"/>
    <w:rsid w:val="00B20DF3"/>
    <w:rsid w:val="00B47730"/>
    <w:rsid w:val="00C85B43"/>
    <w:rsid w:val="00CB0664"/>
    <w:rsid w:val="00F662A7"/>
    <w:rsid w:val="00FC693F"/>
    <w:rsid w:val="00FE3AE6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B972D"/>
  <w14:defaultImageDpi w14:val="300"/>
  <w15:docId w15:val="{4A511FEB-2092-EB45-B344-10395F09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montivero233@gmail.com</cp:lastModifiedBy>
  <cp:revision>6</cp:revision>
  <dcterms:created xsi:type="dcterms:W3CDTF">2025-05-16T22:40:00Z</dcterms:created>
  <dcterms:modified xsi:type="dcterms:W3CDTF">2025-05-16T23:06:00Z</dcterms:modified>
  <cp:category/>
</cp:coreProperties>
</file>