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A348" w14:textId="565CAFFC" w:rsidR="007862FC" w:rsidRPr="007418A5" w:rsidRDefault="00767786">
      <w:pPr>
        <w:pStyle w:val="Ttulo1"/>
        <w:rPr>
          <w:lang w:val="es-AR"/>
        </w:rPr>
      </w:pPr>
      <w:r w:rsidRPr="007418A5">
        <w:rPr>
          <w:lang w:val="es-AR"/>
        </w:rPr>
        <w:t>Nota de Solicitud</w:t>
      </w:r>
    </w:p>
    <w:p w14:paraId="120DE710" w14:textId="77777777" w:rsidR="007862FC" w:rsidRPr="007418A5" w:rsidRDefault="00767786">
      <w:pPr>
        <w:rPr>
          <w:lang w:val="es-AR"/>
        </w:rPr>
      </w:pPr>
      <w:r w:rsidRPr="007418A5">
        <w:rPr>
          <w:lang w:val="es-AR"/>
        </w:rPr>
        <w:t>La Rioja, 20 de May de 2025</w:t>
      </w:r>
    </w:p>
    <w:p w14:paraId="3A66057D" w14:textId="7E6F5CEF" w:rsidR="007862FC" w:rsidRPr="007418A5" w:rsidRDefault="007862FC">
      <w:pPr>
        <w:rPr>
          <w:lang w:val="es-AR"/>
        </w:rPr>
      </w:pPr>
    </w:p>
    <w:p w14:paraId="76ED5A7B" w14:textId="77777777" w:rsidR="007862FC" w:rsidRPr="007418A5" w:rsidRDefault="00767786">
      <w:pPr>
        <w:rPr>
          <w:lang w:val="es-AR"/>
        </w:rPr>
      </w:pPr>
      <w:r w:rsidRPr="007418A5">
        <w:rPr>
          <w:lang w:val="es-AR"/>
        </w:rPr>
        <w:t xml:space="preserve">Sra. </w:t>
      </w:r>
      <w:proofErr w:type="gramStart"/>
      <w:r w:rsidRPr="007418A5">
        <w:rPr>
          <w:lang w:val="es-AR"/>
        </w:rPr>
        <w:t>Directora</w:t>
      </w:r>
      <w:proofErr w:type="gramEnd"/>
    </w:p>
    <w:p w14:paraId="0AB52B3B" w14:textId="62292F54" w:rsidR="007862FC" w:rsidRPr="007418A5" w:rsidRDefault="00767786">
      <w:pPr>
        <w:rPr>
          <w:lang w:val="es-AR"/>
        </w:rPr>
      </w:pPr>
      <w:r w:rsidRPr="007418A5">
        <w:rPr>
          <w:lang w:val="es-AR"/>
        </w:rPr>
        <w:t>Prof. Marcela Montivero</w:t>
      </w:r>
    </w:p>
    <w:p w14:paraId="6348245D" w14:textId="6969877D" w:rsidR="007862FC" w:rsidRPr="007418A5" w:rsidRDefault="00767786">
      <w:pPr>
        <w:rPr>
          <w:lang w:val="es-AR"/>
        </w:rPr>
      </w:pPr>
      <w:r w:rsidRPr="007418A5">
        <w:rPr>
          <w:lang w:val="es-AR"/>
        </w:rPr>
        <w:t>Presente</w:t>
      </w:r>
    </w:p>
    <w:p w14:paraId="61A7EAE2" w14:textId="0165E13B" w:rsidR="007862FC" w:rsidRPr="007418A5" w:rsidRDefault="007862FC">
      <w:pPr>
        <w:rPr>
          <w:lang w:val="es-AR"/>
        </w:rPr>
      </w:pPr>
    </w:p>
    <w:p w14:paraId="01EADDE9" w14:textId="5B197A7F" w:rsidR="007862FC" w:rsidRPr="007418A5" w:rsidRDefault="00767786">
      <w:pPr>
        <w:rPr>
          <w:lang w:val="es-AR"/>
        </w:rPr>
      </w:pPr>
      <w:r w:rsidRPr="007418A5">
        <w:rPr>
          <w:lang w:val="es-AR"/>
        </w:rPr>
        <w:t xml:space="preserve">Me dirijo a usted con el fin de solicitarle tenga a bien justificar mi inasistencia correspondiente al día 21 de mayo de 2025, de acuerdo a lo establecido en la Ley 9911, por razones de examen o evaluación </w:t>
      </w:r>
      <w:r w:rsidR="009D34F0" w:rsidRPr="007418A5">
        <w:rPr>
          <w:lang w:val="es-AR"/>
        </w:rPr>
        <w:t xml:space="preserve">oral. </w:t>
      </w:r>
      <w:r w:rsidR="007D5307" w:rsidRPr="007418A5">
        <w:rPr>
          <w:lang w:val="es-AR"/>
        </w:rPr>
        <w:t xml:space="preserve">Artículo </w:t>
      </w:r>
      <w:r w:rsidR="00BC623D" w:rsidRPr="007418A5">
        <w:rPr>
          <w:lang w:val="es-AR"/>
        </w:rPr>
        <w:t>8</w:t>
      </w:r>
      <w:r w:rsidR="007D5307" w:rsidRPr="007418A5">
        <w:rPr>
          <w:lang w:val="es-AR"/>
        </w:rPr>
        <w:t>.1</w:t>
      </w:r>
      <w:r w:rsidRPr="007418A5">
        <w:rPr>
          <w:lang w:val="es-AR"/>
        </w:rPr>
        <w:t xml:space="preserve"> B</w:t>
      </w:r>
    </w:p>
    <w:p w14:paraId="2A4FE626" w14:textId="7EFC8253" w:rsidR="007862FC" w:rsidRPr="007418A5" w:rsidRDefault="007862FC">
      <w:pPr>
        <w:rPr>
          <w:lang w:val="es-AR"/>
        </w:rPr>
      </w:pPr>
    </w:p>
    <w:p w14:paraId="563D039E" w14:textId="6F2B9B4D" w:rsidR="007862FC" w:rsidRPr="007418A5" w:rsidRDefault="00767786">
      <w:pPr>
        <w:rPr>
          <w:lang w:val="es-AR"/>
        </w:rPr>
      </w:pPr>
      <w:r w:rsidRPr="007418A5">
        <w:rPr>
          <w:lang w:val="es-AR"/>
        </w:rPr>
        <w:t>Sin otro particular, y agradeciendo su comprensión, la saludo atentamente.</w:t>
      </w:r>
    </w:p>
    <w:p w14:paraId="7DC09DA2" w14:textId="5A1465E8" w:rsidR="007862FC" w:rsidRPr="007418A5" w:rsidRDefault="007862FC">
      <w:pPr>
        <w:rPr>
          <w:lang w:val="es-AR"/>
        </w:rPr>
      </w:pPr>
    </w:p>
    <w:p w14:paraId="616C5CDD" w14:textId="4811F2FF" w:rsidR="007862FC" w:rsidRPr="007418A5" w:rsidRDefault="00767786">
      <w:pPr>
        <w:rPr>
          <w:lang w:val="es-AR"/>
        </w:rPr>
      </w:pPr>
      <w:r w:rsidRPr="007418A5">
        <w:rPr>
          <w:lang w:val="es-AR"/>
        </w:rPr>
        <w:t>Atentamente,</w:t>
      </w:r>
    </w:p>
    <w:p w14:paraId="153384A5" w14:textId="52B3AF47" w:rsidR="007862FC" w:rsidRPr="007418A5" w:rsidRDefault="00767786">
      <w:pPr>
        <w:rPr>
          <w:lang w:val="es-AR"/>
        </w:rPr>
      </w:pPr>
      <w:r w:rsidRPr="007418A5">
        <w:rPr>
          <w:lang w:val="es-AR"/>
        </w:rPr>
        <w:t>Carrión Daniela Soledad</w:t>
      </w:r>
    </w:p>
    <w:p w14:paraId="7474792B" w14:textId="6CA3172A" w:rsidR="007862FC" w:rsidRPr="007418A5" w:rsidRDefault="007418A5">
      <w:pPr>
        <w:rPr>
          <w:lang w:val="es-A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0E39DF" wp14:editId="2842B189">
            <wp:simplePos x="0" y="0"/>
            <wp:positionH relativeFrom="column">
              <wp:posOffset>-457200</wp:posOffset>
            </wp:positionH>
            <wp:positionV relativeFrom="paragraph">
              <wp:posOffset>323215</wp:posOffset>
            </wp:positionV>
            <wp:extent cx="2647950" cy="1383030"/>
            <wp:effectExtent l="0" t="0" r="0" b="7620"/>
            <wp:wrapTopAndBottom/>
            <wp:docPr id="412308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08027" name="Imagen 4123080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4E8C" w14:textId="66A9A8C5" w:rsidR="007862FC" w:rsidRPr="007418A5" w:rsidRDefault="007862FC">
      <w:pPr>
        <w:rPr>
          <w:lang w:val="es-AR"/>
        </w:rPr>
      </w:pPr>
    </w:p>
    <w:p w14:paraId="2109A1CB" w14:textId="38868539" w:rsidR="007418A5" w:rsidRPr="007418A5" w:rsidRDefault="007418A5">
      <w:pPr>
        <w:rPr>
          <w:lang w:val="es-AR"/>
        </w:rPr>
      </w:pPr>
    </w:p>
    <w:p w14:paraId="34CA2091" w14:textId="699D9945" w:rsidR="007418A5" w:rsidRPr="007418A5" w:rsidRDefault="007418A5">
      <w:pPr>
        <w:rPr>
          <w:lang w:val="es-AR"/>
        </w:rPr>
      </w:pPr>
    </w:p>
    <w:p w14:paraId="49755E2F" w14:textId="6ABD9AEE" w:rsidR="007418A5" w:rsidRPr="007418A5" w:rsidRDefault="007418A5">
      <w:pPr>
        <w:rPr>
          <w:lang w:val="es-AR"/>
        </w:rPr>
      </w:pPr>
      <w:r w:rsidRPr="007418A5">
        <w:rPr>
          <w:lang w:val="es-AR"/>
        </w:rPr>
        <w:t>RECIBIDO: 20/05/25</w:t>
      </w:r>
    </w:p>
    <w:p w14:paraId="7EC4CAB3" w14:textId="0738D20C" w:rsidR="007418A5" w:rsidRPr="007418A5" w:rsidRDefault="007418A5">
      <w:pPr>
        <w:rPr>
          <w:lang w:val="es-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62106" wp14:editId="420A4628">
            <wp:simplePos x="0" y="0"/>
            <wp:positionH relativeFrom="column">
              <wp:posOffset>347980</wp:posOffset>
            </wp:positionH>
            <wp:positionV relativeFrom="paragraph">
              <wp:posOffset>83820</wp:posOffset>
            </wp:positionV>
            <wp:extent cx="1148098" cy="1184268"/>
            <wp:effectExtent l="191770" t="208280" r="167640" b="205740"/>
            <wp:wrapNone/>
            <wp:docPr id="295993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93123" name="Imagen 295993123"/>
                    <pic:cNvPicPr/>
                  </pic:nvPicPr>
                  <pic:blipFill rotWithShape="1">
                    <a:blip r:embed="rId7"/>
                    <a:srcRect l="9620" t="54670" b="4783"/>
                    <a:stretch/>
                  </pic:blipFill>
                  <pic:spPr bwMode="auto">
                    <a:xfrm rot="14752441">
                      <a:off x="0" y="0"/>
                      <a:ext cx="1148098" cy="118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418A5">
        <w:rPr>
          <w:lang w:val="es-AR"/>
        </w:rPr>
        <w:t>A HS 21:41</w:t>
      </w:r>
    </w:p>
    <w:p w14:paraId="311D68C9" w14:textId="4A284DAD" w:rsidR="007418A5" w:rsidRPr="007418A5" w:rsidRDefault="007418A5">
      <w:pPr>
        <w:rPr>
          <w:lang w:val="es-AR"/>
        </w:rPr>
      </w:pPr>
    </w:p>
    <w:sectPr w:rsidR="007418A5" w:rsidRPr="007418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538321">
    <w:abstractNumId w:val="8"/>
  </w:num>
  <w:num w:numId="2" w16cid:durableId="2029216811">
    <w:abstractNumId w:val="6"/>
  </w:num>
  <w:num w:numId="3" w16cid:durableId="1036739583">
    <w:abstractNumId w:val="5"/>
  </w:num>
  <w:num w:numId="4" w16cid:durableId="1869875699">
    <w:abstractNumId w:val="4"/>
  </w:num>
  <w:num w:numId="5" w16cid:durableId="1780836061">
    <w:abstractNumId w:val="7"/>
  </w:num>
  <w:num w:numId="6" w16cid:durableId="89471228">
    <w:abstractNumId w:val="3"/>
  </w:num>
  <w:num w:numId="7" w16cid:durableId="914437164">
    <w:abstractNumId w:val="2"/>
  </w:num>
  <w:num w:numId="8" w16cid:durableId="920214888">
    <w:abstractNumId w:val="1"/>
  </w:num>
  <w:num w:numId="9" w16cid:durableId="151002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E19"/>
    <w:rsid w:val="0006063C"/>
    <w:rsid w:val="001248B1"/>
    <w:rsid w:val="0015074B"/>
    <w:rsid w:val="0029639D"/>
    <w:rsid w:val="00326F90"/>
    <w:rsid w:val="003D5AA5"/>
    <w:rsid w:val="006226FF"/>
    <w:rsid w:val="007418A5"/>
    <w:rsid w:val="00767786"/>
    <w:rsid w:val="007862FC"/>
    <w:rsid w:val="007D5307"/>
    <w:rsid w:val="008E18A2"/>
    <w:rsid w:val="009D34F0"/>
    <w:rsid w:val="00AA1D8D"/>
    <w:rsid w:val="00B202A7"/>
    <w:rsid w:val="00B47730"/>
    <w:rsid w:val="00BA53B4"/>
    <w:rsid w:val="00BC623D"/>
    <w:rsid w:val="00CB0664"/>
    <w:rsid w:val="00E55F24"/>
    <w:rsid w:val="00EF4E26"/>
    <w:rsid w:val="00F434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423E5"/>
  <w14:defaultImageDpi w14:val="300"/>
  <w15:docId w15:val="{613F85A8-2C15-6E4C-83E4-EE3847FA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montivero233@gmail.com</cp:lastModifiedBy>
  <cp:revision>3</cp:revision>
  <dcterms:created xsi:type="dcterms:W3CDTF">2025-05-26T19:51:00Z</dcterms:created>
  <dcterms:modified xsi:type="dcterms:W3CDTF">2025-05-26T20:10:00Z</dcterms:modified>
  <cp:category/>
</cp:coreProperties>
</file>