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59D8E" w14:textId="77777777" w:rsidR="001157B6" w:rsidRDefault="008C7F3E">
      <w:pPr>
        <w:jc w:val="right"/>
      </w:pPr>
      <w:r>
        <w:t>08/05/25</w:t>
      </w:r>
    </w:p>
    <w:p w14:paraId="4D0A4387" w14:textId="77777777" w:rsidR="001157B6" w:rsidRDefault="008C7F3E">
      <w:r>
        <w:t>Director del Colegio</w:t>
      </w:r>
    </w:p>
    <w:p w14:paraId="1DCD5DF3" w14:textId="77777777" w:rsidR="001157B6" w:rsidRDefault="008C7F3E">
      <w:r>
        <w:t>Intendente Elizondo</w:t>
      </w:r>
    </w:p>
    <w:p w14:paraId="6A99E6D3" w14:textId="77777777" w:rsidR="001157B6" w:rsidRDefault="008C7F3E">
      <w:r>
        <w:t>Profesor Ramon Vera</w:t>
      </w:r>
    </w:p>
    <w:p w14:paraId="2D392BA8" w14:textId="5D5EB42B" w:rsidR="001157B6" w:rsidRDefault="008C7F3E">
      <w:r>
        <w:t xml:space="preserve">Me dirijo a usted a fines de </w:t>
      </w:r>
      <w:proofErr w:type="spellStart"/>
      <w:r>
        <w:t>comunicarle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</w:t>
      </w:r>
      <w:proofErr w:type="spellStart"/>
      <w:r w:rsidR="00C456C4">
        <w:t>jueves</w:t>
      </w:r>
      <w:proofErr w:type="spellEnd"/>
      <w:r w:rsidR="00C456C4">
        <w:t xml:space="preserve"> 08</w:t>
      </w:r>
      <w:r>
        <w:t xml:space="preserve"> de mayo del </w:t>
      </w:r>
      <w:proofErr w:type="spellStart"/>
      <w:r>
        <w:t>corriente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no podré asistir por no contar con un medio de transporte para poder cumplir con mi </w:t>
      </w:r>
      <w:r>
        <w:t>obligación laboral por un inconveniente mecánico, haciendo uso del art 10.2 (por razones de fuerza mayor).</w:t>
      </w:r>
    </w:p>
    <w:p w14:paraId="054CA14E" w14:textId="77777777" w:rsidR="001157B6" w:rsidRDefault="008C7F3E">
      <w:r>
        <w:t>Lo saludo atentamente:</w:t>
      </w:r>
    </w:p>
    <w:p w14:paraId="67D4D592" w14:textId="77777777" w:rsidR="001157B6" w:rsidRDefault="008C7F3E">
      <w:r>
        <w:t>Goyochea Carlos Alberto</w:t>
      </w:r>
    </w:p>
    <w:p w14:paraId="6B1230A2" w14:textId="77777777" w:rsidR="001157B6" w:rsidRDefault="008C7F3E">
      <w:r>
        <w:t>D.N.I 38 764 096</w:t>
      </w:r>
    </w:p>
    <w:sectPr w:rsidR="001157B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1559953">
    <w:abstractNumId w:val="8"/>
  </w:num>
  <w:num w:numId="2" w16cid:durableId="1701590802">
    <w:abstractNumId w:val="6"/>
  </w:num>
  <w:num w:numId="3" w16cid:durableId="11423722">
    <w:abstractNumId w:val="5"/>
  </w:num>
  <w:num w:numId="4" w16cid:durableId="1434670715">
    <w:abstractNumId w:val="4"/>
  </w:num>
  <w:num w:numId="5" w16cid:durableId="1878740647">
    <w:abstractNumId w:val="7"/>
  </w:num>
  <w:num w:numId="6" w16cid:durableId="2013532852">
    <w:abstractNumId w:val="3"/>
  </w:num>
  <w:num w:numId="7" w16cid:durableId="117454718">
    <w:abstractNumId w:val="2"/>
  </w:num>
  <w:num w:numId="8" w16cid:durableId="850532710">
    <w:abstractNumId w:val="1"/>
  </w:num>
  <w:num w:numId="9" w16cid:durableId="125227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57B6"/>
    <w:rsid w:val="0015074B"/>
    <w:rsid w:val="00294F37"/>
    <w:rsid w:val="0029639D"/>
    <w:rsid w:val="00326F90"/>
    <w:rsid w:val="004B6745"/>
    <w:rsid w:val="008C7F3E"/>
    <w:rsid w:val="00AA1D8D"/>
    <w:rsid w:val="00B47730"/>
    <w:rsid w:val="00C456C4"/>
    <w:rsid w:val="00CB0664"/>
    <w:rsid w:val="00EC086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E34478"/>
  <w14:defaultImageDpi w14:val="300"/>
  <w15:docId w15:val="{107A28F9-E99D-8046-B1CB-1B4FD56A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goyocheaalbert844@gmail.com</cp:lastModifiedBy>
  <cp:revision>2</cp:revision>
  <dcterms:created xsi:type="dcterms:W3CDTF">2025-05-09T17:35:00Z</dcterms:created>
  <dcterms:modified xsi:type="dcterms:W3CDTF">2025-05-09T17:35:00Z</dcterms:modified>
  <cp:category/>
</cp:coreProperties>
</file>